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CE5F" w14:textId="0E16BCD6" w:rsidR="003815CC" w:rsidRPr="003815CC" w:rsidRDefault="00891CDA" w:rsidP="003815CC">
      <w:pPr>
        <w:pStyle w:val="Overskrift2"/>
        <w:rPr>
          <w:rFonts w:ascii="Verdana" w:hAnsi="Verdana"/>
          <w:color w:val="4F6228" w:themeColor="accent3" w:themeShade="80"/>
          <w:sz w:val="20"/>
          <w:szCs w:val="20"/>
        </w:rPr>
      </w:pPr>
      <w:r w:rsidRPr="003815CC">
        <w:rPr>
          <w:rFonts w:ascii="Verdana" w:hAnsi="Verdana"/>
          <w:color w:val="4F6228" w:themeColor="accent3" w:themeShade="80"/>
          <w:sz w:val="20"/>
          <w:szCs w:val="20"/>
        </w:rPr>
        <w:t>Introduction</w:t>
      </w:r>
    </w:p>
    <w:p w14:paraId="763D5FD5" w14:textId="77777777" w:rsidR="009F7D44" w:rsidRPr="003815CC" w:rsidRDefault="00891CDA">
      <w:pPr>
        <w:rPr>
          <w:rFonts w:ascii="Verdana" w:hAnsi="Verdana"/>
          <w:sz w:val="20"/>
          <w:szCs w:val="20"/>
        </w:rPr>
      </w:pPr>
      <w:r w:rsidRPr="003815CC">
        <w:rPr>
          <w:rFonts w:ascii="Verdana" w:hAnsi="Verdana"/>
          <w:sz w:val="20"/>
          <w:szCs w:val="20"/>
        </w:rPr>
        <w:t>This test is conducted to assess the functional speech capability of a cabin crew applicant in accordance with EASA AMC15 MED.C.025 (c) (7). The test is required in cases where there is an indication of a significant disorder of speech or voice that may impact communication during flight duties. If there is uncertainty about the applicant’s fitness, further examination may be required to determine whether the condition interferes with the safe exercise of duties and responsibilities.</w:t>
      </w:r>
    </w:p>
    <w:p w14:paraId="21F73A21" w14:textId="19571E68" w:rsidR="003815CC" w:rsidRPr="003815CC" w:rsidRDefault="00891CDA" w:rsidP="003815CC">
      <w:pPr>
        <w:pStyle w:val="Overskrift2"/>
        <w:rPr>
          <w:rFonts w:ascii="Verdana" w:hAnsi="Verdana"/>
          <w:color w:val="4F6228" w:themeColor="accent3" w:themeShade="80"/>
          <w:sz w:val="20"/>
          <w:szCs w:val="20"/>
        </w:rPr>
      </w:pPr>
      <w:r w:rsidRPr="003815CC">
        <w:rPr>
          <w:rFonts w:ascii="Verdana" w:hAnsi="Verdana"/>
          <w:color w:val="4F6228" w:themeColor="accent3" w:themeShade="80"/>
          <w:sz w:val="20"/>
          <w:szCs w:val="20"/>
        </w:rPr>
        <w:t>Eligibility to Conduct the Test</w:t>
      </w:r>
    </w:p>
    <w:p w14:paraId="28C37D3E" w14:textId="33769075" w:rsidR="009F7D44" w:rsidRPr="003815CC" w:rsidRDefault="00891CDA">
      <w:pPr>
        <w:rPr>
          <w:rFonts w:ascii="Verdana" w:hAnsi="Verdana"/>
          <w:sz w:val="20"/>
          <w:szCs w:val="20"/>
        </w:rPr>
      </w:pPr>
      <w:r w:rsidRPr="003815CC">
        <w:rPr>
          <w:rFonts w:ascii="Verdana" w:hAnsi="Verdana"/>
          <w:sz w:val="20"/>
          <w:szCs w:val="20"/>
        </w:rPr>
        <w:t xml:space="preserve">This test should be conducted by a qualified Cabin Instructor or another designated authority with expertise in aviation communication and safety procedures. The examiner must be familiar </w:t>
      </w:r>
      <w:r w:rsidR="00AE3D4A">
        <w:rPr>
          <w:rFonts w:ascii="Verdana" w:hAnsi="Verdana"/>
          <w:sz w:val="20"/>
          <w:szCs w:val="20"/>
        </w:rPr>
        <w:t xml:space="preserve">with </w:t>
      </w:r>
      <w:r w:rsidRPr="003815CC">
        <w:rPr>
          <w:rFonts w:ascii="Verdana" w:hAnsi="Verdana"/>
          <w:sz w:val="20"/>
          <w:szCs w:val="20"/>
        </w:rPr>
        <w:t>specific communication requirements for cabin crew operations.</w:t>
      </w:r>
    </w:p>
    <w:p w14:paraId="6B3ADE12" w14:textId="4C663B5E" w:rsidR="003815CC" w:rsidRPr="003815CC" w:rsidRDefault="00891CDA" w:rsidP="003815CC">
      <w:pPr>
        <w:rPr>
          <w:rFonts w:ascii="Verdana" w:hAnsi="Verdana"/>
          <w:b/>
          <w:bCs/>
          <w:color w:val="4F6228" w:themeColor="accent3" w:themeShade="80"/>
          <w:sz w:val="20"/>
          <w:szCs w:val="20"/>
        </w:rPr>
      </w:pPr>
      <w:r w:rsidRPr="003815CC">
        <w:rPr>
          <w:rFonts w:ascii="Verdana" w:hAnsi="Verdana"/>
          <w:b/>
          <w:bCs/>
          <w:color w:val="4F6228" w:themeColor="accent3" w:themeShade="80"/>
          <w:sz w:val="20"/>
          <w:szCs w:val="20"/>
        </w:rPr>
        <w:t>Applicant Information</w:t>
      </w:r>
    </w:p>
    <w:p w14:paraId="7B645D0C" w14:textId="5629FD09" w:rsidR="003815CC" w:rsidRPr="003815CC" w:rsidRDefault="00891CDA" w:rsidP="003815CC">
      <w:pPr>
        <w:rPr>
          <w:rFonts w:ascii="Verdana" w:hAnsi="Verdana"/>
          <w:sz w:val="20"/>
          <w:szCs w:val="20"/>
        </w:rPr>
      </w:pPr>
      <w:r w:rsidRPr="003815CC">
        <w:rPr>
          <w:rFonts w:ascii="Verdana" w:hAnsi="Verdana"/>
          <w:sz w:val="20"/>
          <w:szCs w:val="20"/>
        </w:rPr>
        <w:t>Cabin Crew Applicant Name: __________________________</w:t>
      </w:r>
      <w:r w:rsidR="003815CC" w:rsidRPr="003815CC">
        <w:rPr>
          <w:rFonts w:ascii="Verdana" w:hAnsi="Verdana"/>
          <w:sz w:val="20"/>
          <w:szCs w:val="20"/>
        </w:rPr>
        <w:t>_________________</w:t>
      </w:r>
      <w:r>
        <w:rPr>
          <w:rFonts w:ascii="Verdana" w:hAnsi="Verdana"/>
          <w:sz w:val="20"/>
          <w:szCs w:val="20"/>
        </w:rPr>
        <w:t>_</w:t>
      </w:r>
    </w:p>
    <w:p w14:paraId="07B1CC6C" w14:textId="48478920" w:rsidR="009F7D44" w:rsidRPr="003815CC" w:rsidRDefault="00891CDA" w:rsidP="003815CC">
      <w:pPr>
        <w:rPr>
          <w:rFonts w:ascii="Verdana" w:hAnsi="Verdana"/>
          <w:sz w:val="20"/>
          <w:szCs w:val="20"/>
        </w:rPr>
      </w:pPr>
      <w:r w:rsidRPr="003815CC">
        <w:rPr>
          <w:rFonts w:ascii="Verdana" w:hAnsi="Verdana"/>
          <w:sz w:val="20"/>
          <w:szCs w:val="20"/>
        </w:rPr>
        <w:t>ID Number: __________________________</w:t>
      </w:r>
    </w:p>
    <w:p w14:paraId="4224E9BE" w14:textId="300538CC" w:rsidR="009F7D44" w:rsidRPr="003815CC" w:rsidRDefault="00891CDA" w:rsidP="003815CC">
      <w:pPr>
        <w:rPr>
          <w:rFonts w:ascii="Verdana" w:hAnsi="Verdana"/>
          <w:sz w:val="20"/>
          <w:szCs w:val="20"/>
        </w:rPr>
      </w:pPr>
      <w:r w:rsidRPr="003815CC">
        <w:rPr>
          <w:rFonts w:ascii="Verdana" w:hAnsi="Verdana"/>
          <w:sz w:val="20"/>
          <w:szCs w:val="20"/>
        </w:rPr>
        <w:t>Date of Birth (DD/MM/YYYY): __________</w:t>
      </w:r>
      <w:r w:rsidR="003815CC" w:rsidRPr="003815CC">
        <w:rPr>
          <w:rFonts w:ascii="Verdana" w:hAnsi="Verdana"/>
          <w:sz w:val="20"/>
          <w:szCs w:val="20"/>
        </w:rPr>
        <w:t xml:space="preserve">_____   </w:t>
      </w:r>
      <w:r w:rsidRPr="003815CC">
        <w:rPr>
          <w:rFonts w:ascii="Verdana" w:hAnsi="Verdana"/>
          <w:sz w:val="20"/>
          <w:szCs w:val="20"/>
        </w:rPr>
        <w:t>Nationality: ________________</w:t>
      </w:r>
      <w:r w:rsidR="003815CC">
        <w:rPr>
          <w:rFonts w:ascii="Verdana" w:hAnsi="Verdana"/>
          <w:sz w:val="20"/>
          <w:szCs w:val="20"/>
        </w:rPr>
        <w:t>_</w:t>
      </w:r>
    </w:p>
    <w:p w14:paraId="45C88962" w14:textId="394B4633" w:rsidR="003815CC" w:rsidRPr="003815CC" w:rsidRDefault="00891CDA" w:rsidP="003815CC">
      <w:pPr>
        <w:rPr>
          <w:rFonts w:ascii="Verdana" w:hAnsi="Verdana"/>
          <w:b/>
          <w:bCs/>
          <w:color w:val="4F6228" w:themeColor="accent3" w:themeShade="80"/>
          <w:sz w:val="20"/>
          <w:szCs w:val="20"/>
        </w:rPr>
      </w:pPr>
      <w:r w:rsidRPr="003815CC">
        <w:rPr>
          <w:rFonts w:ascii="Verdana" w:hAnsi="Verdana"/>
          <w:b/>
          <w:bCs/>
          <w:color w:val="4F6228" w:themeColor="accent3" w:themeShade="80"/>
          <w:sz w:val="20"/>
          <w:szCs w:val="20"/>
        </w:rPr>
        <w:t>Test Details</w:t>
      </w:r>
    </w:p>
    <w:p w14:paraId="4E7FA201" w14:textId="75DC80B6" w:rsidR="003815CC" w:rsidRPr="003815CC" w:rsidRDefault="00891CDA" w:rsidP="003815CC">
      <w:pPr>
        <w:rPr>
          <w:rFonts w:ascii="Verdana" w:hAnsi="Verdana"/>
          <w:sz w:val="20"/>
          <w:szCs w:val="20"/>
        </w:rPr>
      </w:pPr>
      <w:r w:rsidRPr="003815CC">
        <w:rPr>
          <w:rFonts w:ascii="Verdana" w:hAnsi="Verdana"/>
          <w:sz w:val="20"/>
          <w:szCs w:val="20"/>
        </w:rPr>
        <w:t>Place of Test: ___________________</w:t>
      </w:r>
      <w:proofErr w:type="gramStart"/>
      <w:r w:rsidRPr="003815CC">
        <w:rPr>
          <w:rFonts w:ascii="Verdana" w:hAnsi="Verdana"/>
          <w:sz w:val="20"/>
          <w:szCs w:val="20"/>
        </w:rPr>
        <w:t>_</w:t>
      </w:r>
      <w:r w:rsidR="003815CC" w:rsidRPr="003815CC">
        <w:rPr>
          <w:rFonts w:ascii="Verdana" w:hAnsi="Verdana"/>
          <w:sz w:val="20"/>
          <w:szCs w:val="20"/>
        </w:rPr>
        <w:t xml:space="preserve"> </w:t>
      </w:r>
      <w:r>
        <w:rPr>
          <w:rFonts w:ascii="Verdana" w:hAnsi="Verdana"/>
          <w:sz w:val="20"/>
          <w:szCs w:val="20"/>
        </w:rPr>
        <w:t xml:space="preserve"> </w:t>
      </w:r>
      <w:r w:rsidR="003815CC" w:rsidRPr="003815CC">
        <w:rPr>
          <w:rFonts w:ascii="Verdana" w:hAnsi="Verdana"/>
          <w:sz w:val="20"/>
          <w:szCs w:val="20"/>
        </w:rPr>
        <w:t>Date</w:t>
      </w:r>
      <w:proofErr w:type="gramEnd"/>
      <w:r w:rsidR="003815CC" w:rsidRPr="003815CC">
        <w:rPr>
          <w:rFonts w:ascii="Verdana" w:hAnsi="Verdana"/>
          <w:sz w:val="20"/>
          <w:szCs w:val="20"/>
        </w:rPr>
        <w:t xml:space="preserve"> of Test</w:t>
      </w:r>
      <w:r w:rsidR="003815CC">
        <w:rPr>
          <w:rFonts w:ascii="Verdana" w:hAnsi="Verdana"/>
          <w:sz w:val="20"/>
          <w:szCs w:val="20"/>
        </w:rPr>
        <w:t xml:space="preserve"> (DD/MM/YYYY):____________</w:t>
      </w:r>
    </w:p>
    <w:p w14:paraId="0352EE00" w14:textId="017CA0D1" w:rsidR="009F7D44" w:rsidRPr="003815CC" w:rsidRDefault="00891CDA" w:rsidP="003815CC">
      <w:pPr>
        <w:rPr>
          <w:rFonts w:ascii="Verdana" w:hAnsi="Verdana"/>
          <w:sz w:val="20"/>
          <w:szCs w:val="20"/>
        </w:rPr>
      </w:pPr>
      <w:r w:rsidRPr="003815CC">
        <w:rPr>
          <w:rFonts w:ascii="Verdana" w:hAnsi="Verdana"/>
          <w:sz w:val="20"/>
          <w:szCs w:val="20"/>
        </w:rPr>
        <w:t>Type of Test:</w:t>
      </w:r>
      <w:r w:rsidR="003815CC" w:rsidRPr="003815CC">
        <w:rPr>
          <w:rFonts w:ascii="Verdana" w:hAnsi="Verdana"/>
          <w:sz w:val="20"/>
          <w:szCs w:val="20"/>
        </w:rPr>
        <w:t xml:space="preserve">  </w:t>
      </w:r>
      <w:r w:rsidR="003815CC" w:rsidRPr="00891CDA">
        <w:rPr>
          <w:rFonts w:ascii="Verdana" w:hAnsi="Verdana"/>
          <w:sz w:val="32"/>
          <w:szCs w:val="32"/>
        </w:rPr>
        <w:t>□</w:t>
      </w:r>
      <w:r w:rsidR="003815CC" w:rsidRPr="00891CDA">
        <w:rPr>
          <w:rFonts w:ascii="Verdana" w:hAnsi="Verdana"/>
          <w:sz w:val="28"/>
          <w:szCs w:val="28"/>
        </w:rPr>
        <w:t xml:space="preserve"> </w:t>
      </w:r>
      <w:proofErr w:type="gramStart"/>
      <w:r w:rsidRPr="003815CC">
        <w:rPr>
          <w:rFonts w:ascii="Verdana" w:hAnsi="Verdana"/>
          <w:sz w:val="20"/>
          <w:szCs w:val="20"/>
        </w:rPr>
        <w:t>Aircraft</w:t>
      </w:r>
      <w:r w:rsidR="003815CC" w:rsidRPr="003815CC">
        <w:rPr>
          <w:rFonts w:ascii="Verdana" w:hAnsi="Verdana"/>
          <w:sz w:val="20"/>
          <w:szCs w:val="20"/>
        </w:rPr>
        <w:t xml:space="preserve">  </w:t>
      </w:r>
      <w:r w:rsidR="003815CC" w:rsidRPr="00891CDA">
        <w:rPr>
          <w:rFonts w:ascii="Verdana" w:hAnsi="Verdana"/>
          <w:sz w:val="32"/>
          <w:szCs w:val="32"/>
        </w:rPr>
        <w:t>□</w:t>
      </w:r>
      <w:proofErr w:type="gramEnd"/>
      <w:r w:rsidRPr="00891CDA">
        <w:rPr>
          <w:rFonts w:ascii="Verdana" w:hAnsi="Verdana"/>
          <w:sz w:val="32"/>
          <w:szCs w:val="32"/>
        </w:rPr>
        <w:t xml:space="preserve"> </w:t>
      </w:r>
      <w:r w:rsidRPr="003815CC">
        <w:rPr>
          <w:rFonts w:ascii="Verdana" w:hAnsi="Verdana"/>
          <w:sz w:val="20"/>
          <w:szCs w:val="20"/>
        </w:rPr>
        <w:t>Simulator</w:t>
      </w:r>
      <w:r w:rsidR="003815CC" w:rsidRPr="003815CC">
        <w:rPr>
          <w:rFonts w:ascii="Verdana" w:hAnsi="Verdana"/>
          <w:sz w:val="20"/>
          <w:szCs w:val="20"/>
        </w:rPr>
        <w:t xml:space="preserve">  </w:t>
      </w:r>
      <w:r w:rsidR="003815CC" w:rsidRPr="00891CDA">
        <w:rPr>
          <w:rFonts w:ascii="Verdana" w:hAnsi="Verdana"/>
          <w:sz w:val="32"/>
          <w:szCs w:val="32"/>
        </w:rPr>
        <w:t>□</w:t>
      </w:r>
      <w:r w:rsidR="003815CC" w:rsidRPr="00891CDA">
        <w:rPr>
          <w:rFonts w:ascii="Verdana" w:hAnsi="Verdana"/>
          <w:sz w:val="28"/>
          <w:szCs w:val="28"/>
        </w:rPr>
        <w:t xml:space="preserve"> </w:t>
      </w:r>
      <w:r w:rsidRPr="003815CC">
        <w:rPr>
          <w:rFonts w:ascii="Verdana" w:hAnsi="Verdana"/>
          <w:sz w:val="20"/>
          <w:szCs w:val="20"/>
        </w:rPr>
        <w:t>Other (specify): ____________</w:t>
      </w:r>
      <w:r w:rsidR="000C1B52">
        <w:rPr>
          <w:rFonts w:ascii="Verdana" w:hAnsi="Verdana"/>
          <w:sz w:val="20"/>
          <w:szCs w:val="20"/>
        </w:rPr>
        <w:t>________</w:t>
      </w:r>
    </w:p>
    <w:p w14:paraId="71A73AC8" w14:textId="02866176" w:rsidR="003815CC" w:rsidRDefault="00891CDA" w:rsidP="003815CC">
      <w:pPr>
        <w:pStyle w:val="Overskrift2"/>
        <w:rPr>
          <w:rFonts w:ascii="Verdana" w:hAnsi="Verdana"/>
          <w:b w:val="0"/>
          <w:bCs w:val="0"/>
          <w:color w:val="4F6228" w:themeColor="accent3" w:themeShade="80"/>
          <w:sz w:val="16"/>
          <w:szCs w:val="16"/>
        </w:rPr>
      </w:pPr>
      <w:r w:rsidRPr="003815CC">
        <w:rPr>
          <w:rFonts w:ascii="Verdana" w:hAnsi="Verdana"/>
          <w:color w:val="4F6228" w:themeColor="accent3" w:themeShade="80"/>
          <w:sz w:val="20"/>
          <w:szCs w:val="20"/>
        </w:rPr>
        <w:t>Assessment Criteria</w:t>
      </w:r>
      <w:r>
        <w:rPr>
          <w:rFonts w:ascii="Verdana" w:hAnsi="Verdana"/>
          <w:color w:val="4F6228" w:themeColor="accent3" w:themeShade="80"/>
          <w:sz w:val="20"/>
          <w:szCs w:val="20"/>
        </w:rPr>
        <w:t xml:space="preserve"> </w:t>
      </w:r>
    </w:p>
    <w:p w14:paraId="646EF425" w14:textId="46C89737" w:rsidR="00891CDA" w:rsidRPr="00891CDA" w:rsidRDefault="00891CDA" w:rsidP="00891CDA">
      <w:r w:rsidRPr="00891CDA">
        <w:rPr>
          <w:rFonts w:ascii="Verdana" w:hAnsi="Verdana"/>
          <w:sz w:val="20"/>
          <w:szCs w:val="20"/>
        </w:rPr>
        <w:t>For initial candidates who are not yet familiar with aviation terminology or commonly used phrases, the instructor may conduct the test using equivalent phrases that assess the applicant’s ability to comply with communication expectations.</w:t>
      </w:r>
    </w:p>
    <w:tbl>
      <w:tblPr>
        <w:tblStyle w:val="Tabel-Gitter"/>
        <w:tblW w:w="0" w:type="auto"/>
        <w:tblLook w:val="04A0" w:firstRow="1" w:lastRow="0" w:firstColumn="1" w:lastColumn="0" w:noHBand="0" w:noVBand="1"/>
      </w:tblPr>
      <w:tblGrid>
        <w:gridCol w:w="7621"/>
        <w:gridCol w:w="643"/>
        <w:gridCol w:w="592"/>
      </w:tblGrid>
      <w:tr w:rsidR="003815CC" w:rsidRPr="003815CC" w14:paraId="38EAA603" w14:textId="77777777" w:rsidTr="003815CC">
        <w:trPr>
          <w:trHeight w:val="359"/>
        </w:trPr>
        <w:tc>
          <w:tcPr>
            <w:tcW w:w="7621" w:type="dxa"/>
            <w:shd w:val="clear" w:color="auto" w:fill="4F6228" w:themeFill="accent3" w:themeFillShade="80"/>
            <w:vAlign w:val="center"/>
          </w:tcPr>
          <w:p w14:paraId="27AB5AD8" w14:textId="77777777" w:rsidR="003815CC" w:rsidRPr="003815CC" w:rsidRDefault="003815CC" w:rsidP="003815CC">
            <w:pPr>
              <w:rPr>
                <w:rFonts w:ascii="Verdana" w:hAnsi="Verdana"/>
                <w:color w:val="FFFFFF" w:themeColor="background1"/>
                <w:sz w:val="20"/>
                <w:szCs w:val="20"/>
              </w:rPr>
            </w:pPr>
          </w:p>
        </w:tc>
        <w:tc>
          <w:tcPr>
            <w:tcW w:w="643" w:type="dxa"/>
            <w:shd w:val="clear" w:color="auto" w:fill="4F6228" w:themeFill="accent3" w:themeFillShade="80"/>
            <w:vAlign w:val="center"/>
          </w:tcPr>
          <w:p w14:paraId="73C8D45A" w14:textId="6DB3A8EB" w:rsidR="003815CC" w:rsidRPr="003815CC" w:rsidRDefault="003815CC" w:rsidP="003815CC">
            <w:pPr>
              <w:rPr>
                <w:rFonts w:ascii="Verdana" w:hAnsi="Verdana"/>
                <w:b/>
                <w:bCs/>
                <w:color w:val="FFFFFF" w:themeColor="background1"/>
                <w:sz w:val="20"/>
                <w:szCs w:val="20"/>
              </w:rPr>
            </w:pPr>
            <w:r w:rsidRPr="003815CC">
              <w:rPr>
                <w:rFonts w:ascii="Verdana" w:hAnsi="Verdana"/>
                <w:b/>
                <w:bCs/>
                <w:color w:val="FFFFFF" w:themeColor="background1"/>
                <w:sz w:val="20"/>
                <w:szCs w:val="20"/>
              </w:rPr>
              <w:t>YES</w:t>
            </w:r>
          </w:p>
        </w:tc>
        <w:tc>
          <w:tcPr>
            <w:tcW w:w="592" w:type="dxa"/>
            <w:shd w:val="clear" w:color="auto" w:fill="4F6228" w:themeFill="accent3" w:themeFillShade="80"/>
            <w:vAlign w:val="center"/>
          </w:tcPr>
          <w:p w14:paraId="7A877043" w14:textId="3ED11434" w:rsidR="003815CC" w:rsidRPr="003815CC" w:rsidRDefault="003815CC" w:rsidP="003815CC">
            <w:pPr>
              <w:rPr>
                <w:rFonts w:ascii="Verdana" w:hAnsi="Verdana"/>
                <w:b/>
                <w:bCs/>
                <w:color w:val="FFFFFF" w:themeColor="background1"/>
                <w:sz w:val="20"/>
                <w:szCs w:val="20"/>
              </w:rPr>
            </w:pPr>
            <w:r w:rsidRPr="003815CC">
              <w:rPr>
                <w:rFonts w:ascii="Verdana" w:hAnsi="Verdana"/>
                <w:b/>
                <w:bCs/>
                <w:color w:val="FFFFFF" w:themeColor="background1"/>
                <w:sz w:val="20"/>
                <w:szCs w:val="20"/>
              </w:rPr>
              <w:t>NO</w:t>
            </w:r>
          </w:p>
        </w:tc>
      </w:tr>
      <w:tr w:rsidR="003815CC" w:rsidRPr="003815CC" w14:paraId="349CB691" w14:textId="77777777" w:rsidTr="003815CC">
        <w:trPr>
          <w:trHeight w:val="846"/>
        </w:trPr>
        <w:tc>
          <w:tcPr>
            <w:tcW w:w="7621" w:type="dxa"/>
            <w:vAlign w:val="center"/>
          </w:tcPr>
          <w:p w14:paraId="4BA74808" w14:textId="6B8348C0" w:rsidR="003815CC" w:rsidRDefault="003815CC" w:rsidP="003815CC">
            <w:pPr>
              <w:rPr>
                <w:rFonts w:ascii="Verdana" w:hAnsi="Verdana"/>
                <w:sz w:val="20"/>
                <w:szCs w:val="20"/>
              </w:rPr>
            </w:pPr>
            <w:r w:rsidRPr="003815CC">
              <w:rPr>
                <w:rFonts w:ascii="Verdana" w:hAnsi="Verdana"/>
                <w:b/>
                <w:bCs/>
                <w:sz w:val="20"/>
                <w:szCs w:val="20"/>
              </w:rPr>
              <w:t>Speech Clarity &amp; Pronunciation</w:t>
            </w:r>
          </w:p>
          <w:p w14:paraId="0E4FF6D8" w14:textId="1596DB32" w:rsidR="003815CC" w:rsidRPr="003815CC" w:rsidRDefault="003815CC" w:rsidP="003815CC">
            <w:pPr>
              <w:rPr>
                <w:rFonts w:ascii="Verdana" w:hAnsi="Verdana"/>
                <w:sz w:val="20"/>
                <w:szCs w:val="20"/>
              </w:rPr>
            </w:pPr>
            <w:r w:rsidRPr="003815CC">
              <w:rPr>
                <w:rFonts w:ascii="Verdana" w:hAnsi="Verdana"/>
                <w:sz w:val="20"/>
                <w:szCs w:val="20"/>
              </w:rPr>
              <w:t>Can the applicant adequately speak and pronounce required phrases during all phases of the flight</w:t>
            </w:r>
            <w:r w:rsidR="00891CDA">
              <w:rPr>
                <w:rFonts w:ascii="Verdana" w:hAnsi="Verdana"/>
                <w:sz w:val="20"/>
                <w:szCs w:val="20"/>
              </w:rPr>
              <w:t>?</w:t>
            </w:r>
          </w:p>
        </w:tc>
        <w:tc>
          <w:tcPr>
            <w:tcW w:w="643" w:type="dxa"/>
            <w:vAlign w:val="center"/>
          </w:tcPr>
          <w:p w14:paraId="2CBD8826" w14:textId="77777777" w:rsidR="003815CC" w:rsidRPr="003815CC" w:rsidRDefault="003815CC" w:rsidP="003815CC">
            <w:pPr>
              <w:rPr>
                <w:rFonts w:ascii="Verdana" w:hAnsi="Verdana"/>
                <w:sz w:val="20"/>
                <w:szCs w:val="20"/>
              </w:rPr>
            </w:pPr>
          </w:p>
        </w:tc>
        <w:tc>
          <w:tcPr>
            <w:tcW w:w="592" w:type="dxa"/>
            <w:vAlign w:val="center"/>
          </w:tcPr>
          <w:p w14:paraId="7E1CDECF" w14:textId="77777777" w:rsidR="003815CC" w:rsidRPr="003815CC" w:rsidRDefault="003815CC" w:rsidP="003815CC">
            <w:pPr>
              <w:rPr>
                <w:rFonts w:ascii="Verdana" w:hAnsi="Verdana"/>
                <w:sz w:val="20"/>
                <w:szCs w:val="20"/>
              </w:rPr>
            </w:pPr>
          </w:p>
        </w:tc>
      </w:tr>
      <w:tr w:rsidR="003815CC" w:rsidRPr="003815CC" w14:paraId="03DEBDE5" w14:textId="77777777" w:rsidTr="00891CDA">
        <w:trPr>
          <w:trHeight w:val="1154"/>
        </w:trPr>
        <w:tc>
          <w:tcPr>
            <w:tcW w:w="7621" w:type="dxa"/>
            <w:vAlign w:val="center"/>
          </w:tcPr>
          <w:p w14:paraId="313A0F73" w14:textId="77777777" w:rsidR="003815CC" w:rsidRDefault="003815CC" w:rsidP="003815CC">
            <w:pPr>
              <w:rPr>
                <w:rFonts w:ascii="Verdana" w:hAnsi="Verdana"/>
                <w:sz w:val="20"/>
                <w:szCs w:val="20"/>
              </w:rPr>
            </w:pPr>
            <w:r w:rsidRPr="003815CC">
              <w:rPr>
                <w:rFonts w:ascii="Verdana" w:hAnsi="Verdana"/>
                <w:b/>
                <w:bCs/>
                <w:sz w:val="20"/>
                <w:szCs w:val="20"/>
              </w:rPr>
              <w:t>Communication Effectiveness</w:t>
            </w:r>
            <w:r w:rsidRPr="003815CC">
              <w:rPr>
                <w:rFonts w:ascii="Verdana" w:hAnsi="Verdana"/>
                <w:sz w:val="20"/>
                <w:szCs w:val="20"/>
              </w:rPr>
              <w:t xml:space="preserve"> </w:t>
            </w:r>
          </w:p>
          <w:p w14:paraId="475A0C33" w14:textId="5616AEB7" w:rsidR="003815CC" w:rsidRPr="003815CC" w:rsidRDefault="00891CDA" w:rsidP="003815CC">
            <w:pPr>
              <w:rPr>
                <w:rFonts w:ascii="Verdana" w:hAnsi="Verdana"/>
                <w:sz w:val="20"/>
                <w:szCs w:val="20"/>
              </w:rPr>
            </w:pPr>
            <w:r w:rsidRPr="00891CDA">
              <w:rPr>
                <w:rFonts w:ascii="Verdana" w:hAnsi="Verdana"/>
                <w:sz w:val="20"/>
                <w:szCs w:val="20"/>
              </w:rPr>
              <w:t xml:space="preserve">Can the applicant effectively communicate with other flight crew </w:t>
            </w:r>
            <w:r>
              <w:rPr>
                <w:rFonts w:ascii="Verdana" w:hAnsi="Verdana"/>
                <w:sz w:val="20"/>
                <w:szCs w:val="20"/>
              </w:rPr>
              <w:t xml:space="preserve">or passengers </w:t>
            </w:r>
            <w:r w:rsidRPr="00891CDA">
              <w:rPr>
                <w:rFonts w:ascii="Verdana" w:hAnsi="Verdana"/>
                <w:sz w:val="20"/>
                <w:szCs w:val="20"/>
              </w:rPr>
              <w:t>in clear and understandable language during all phases of the flight?</w:t>
            </w:r>
          </w:p>
        </w:tc>
        <w:tc>
          <w:tcPr>
            <w:tcW w:w="643" w:type="dxa"/>
            <w:vAlign w:val="center"/>
          </w:tcPr>
          <w:p w14:paraId="6492ECB9" w14:textId="77777777" w:rsidR="003815CC" w:rsidRPr="003815CC" w:rsidRDefault="003815CC" w:rsidP="003815CC">
            <w:pPr>
              <w:rPr>
                <w:rFonts w:ascii="Verdana" w:hAnsi="Verdana"/>
                <w:sz w:val="20"/>
                <w:szCs w:val="20"/>
              </w:rPr>
            </w:pPr>
          </w:p>
        </w:tc>
        <w:tc>
          <w:tcPr>
            <w:tcW w:w="592" w:type="dxa"/>
            <w:vAlign w:val="center"/>
          </w:tcPr>
          <w:p w14:paraId="73905A22" w14:textId="77777777" w:rsidR="003815CC" w:rsidRPr="003815CC" w:rsidRDefault="003815CC" w:rsidP="003815CC">
            <w:pPr>
              <w:rPr>
                <w:rFonts w:ascii="Verdana" w:hAnsi="Verdana"/>
                <w:sz w:val="20"/>
                <w:szCs w:val="20"/>
              </w:rPr>
            </w:pPr>
          </w:p>
        </w:tc>
      </w:tr>
      <w:tr w:rsidR="003815CC" w:rsidRPr="003815CC" w14:paraId="7B23D36E" w14:textId="77777777" w:rsidTr="003815CC">
        <w:trPr>
          <w:trHeight w:val="854"/>
        </w:trPr>
        <w:tc>
          <w:tcPr>
            <w:tcW w:w="7621" w:type="dxa"/>
            <w:vAlign w:val="center"/>
          </w:tcPr>
          <w:p w14:paraId="67913621" w14:textId="77777777" w:rsidR="003815CC" w:rsidRDefault="003815CC" w:rsidP="003815CC">
            <w:pPr>
              <w:rPr>
                <w:rFonts w:ascii="Verdana" w:hAnsi="Verdana"/>
                <w:sz w:val="20"/>
                <w:szCs w:val="20"/>
              </w:rPr>
            </w:pPr>
            <w:r w:rsidRPr="003815CC">
              <w:rPr>
                <w:rFonts w:ascii="Verdana" w:hAnsi="Verdana"/>
                <w:b/>
                <w:bCs/>
                <w:sz w:val="20"/>
                <w:szCs w:val="20"/>
              </w:rPr>
              <w:t>Impact on Flight Safety</w:t>
            </w:r>
            <w:r w:rsidRPr="003815CC">
              <w:rPr>
                <w:rFonts w:ascii="Verdana" w:hAnsi="Verdana"/>
                <w:sz w:val="20"/>
                <w:szCs w:val="20"/>
              </w:rPr>
              <w:t xml:space="preserve"> </w:t>
            </w:r>
          </w:p>
          <w:p w14:paraId="43DB26D2" w14:textId="5DE64FD3" w:rsidR="003815CC" w:rsidRPr="003815CC" w:rsidRDefault="003815CC" w:rsidP="003815CC">
            <w:pPr>
              <w:rPr>
                <w:rFonts w:ascii="Verdana" w:hAnsi="Verdana"/>
                <w:sz w:val="20"/>
                <w:szCs w:val="20"/>
              </w:rPr>
            </w:pPr>
            <w:r w:rsidRPr="003815CC">
              <w:rPr>
                <w:rFonts w:ascii="Verdana" w:hAnsi="Verdana"/>
                <w:sz w:val="20"/>
                <w:szCs w:val="20"/>
              </w:rPr>
              <w:t>In your opinion, does the applicant’s speech interfere with flight safety?</w:t>
            </w:r>
          </w:p>
        </w:tc>
        <w:tc>
          <w:tcPr>
            <w:tcW w:w="643" w:type="dxa"/>
            <w:vAlign w:val="center"/>
          </w:tcPr>
          <w:p w14:paraId="496D3230" w14:textId="77777777" w:rsidR="003815CC" w:rsidRPr="003815CC" w:rsidRDefault="003815CC" w:rsidP="003815CC">
            <w:pPr>
              <w:rPr>
                <w:rFonts w:ascii="Verdana" w:hAnsi="Verdana"/>
                <w:sz w:val="20"/>
                <w:szCs w:val="20"/>
              </w:rPr>
            </w:pPr>
          </w:p>
        </w:tc>
        <w:tc>
          <w:tcPr>
            <w:tcW w:w="592" w:type="dxa"/>
            <w:vAlign w:val="center"/>
          </w:tcPr>
          <w:p w14:paraId="7D2B247D" w14:textId="77777777" w:rsidR="003815CC" w:rsidRPr="003815CC" w:rsidRDefault="003815CC" w:rsidP="003815CC">
            <w:pPr>
              <w:rPr>
                <w:rFonts w:ascii="Verdana" w:hAnsi="Verdana"/>
                <w:sz w:val="20"/>
                <w:szCs w:val="20"/>
              </w:rPr>
            </w:pPr>
          </w:p>
        </w:tc>
      </w:tr>
    </w:tbl>
    <w:p w14:paraId="6135917F" w14:textId="77777777" w:rsidR="00891CDA" w:rsidRDefault="00891CDA" w:rsidP="003815CC">
      <w:pPr>
        <w:rPr>
          <w:rFonts w:ascii="Verdana" w:hAnsi="Verdana"/>
          <w:sz w:val="20"/>
          <w:szCs w:val="20"/>
        </w:rPr>
      </w:pPr>
    </w:p>
    <w:p w14:paraId="355E519A" w14:textId="71C315FA" w:rsidR="009F7D44" w:rsidRPr="003815CC" w:rsidRDefault="00891CDA">
      <w:pPr>
        <w:pStyle w:val="Overskrift2"/>
        <w:rPr>
          <w:rFonts w:ascii="Verdana" w:hAnsi="Verdana"/>
          <w:color w:val="4F6228" w:themeColor="accent3" w:themeShade="80"/>
          <w:sz w:val="20"/>
          <w:szCs w:val="20"/>
        </w:rPr>
      </w:pPr>
      <w:r w:rsidRPr="003815CC">
        <w:rPr>
          <w:rFonts w:ascii="Verdana" w:hAnsi="Verdana"/>
          <w:color w:val="4F6228" w:themeColor="accent3" w:themeShade="80"/>
          <w:sz w:val="20"/>
          <w:szCs w:val="20"/>
        </w:rPr>
        <w:lastRenderedPageBreak/>
        <w:t>Remarks</w:t>
      </w:r>
    </w:p>
    <w:p w14:paraId="7E6D4414" w14:textId="77777777" w:rsidR="009F7D44" w:rsidRPr="003815CC" w:rsidRDefault="00891CDA">
      <w:pPr>
        <w:rPr>
          <w:rFonts w:ascii="Verdana" w:hAnsi="Verdana"/>
          <w:sz w:val="20"/>
          <w:szCs w:val="20"/>
        </w:rPr>
      </w:pPr>
      <w:r w:rsidRPr="003815CC">
        <w:rPr>
          <w:rFonts w:ascii="Verdana" w:hAnsi="Verdana"/>
          <w:sz w:val="20"/>
          <w:szCs w:val="20"/>
        </w:rPr>
        <w:t>Instructor’s Remarks (if any):</w:t>
      </w:r>
    </w:p>
    <w:p w14:paraId="6523E23D" w14:textId="642F08BC" w:rsidR="003815CC" w:rsidRPr="003815CC" w:rsidRDefault="003815CC">
      <w:pPr>
        <w:rPr>
          <w:rFonts w:ascii="Verdana" w:hAnsi="Verdana"/>
          <w:sz w:val="20"/>
          <w:szCs w:val="20"/>
        </w:rPr>
      </w:pPr>
      <w:r>
        <w:rPr>
          <w:rFonts w:ascii="Verdana" w:hAnsi="Verdana"/>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1CDA" w:rsidRPr="003815CC">
        <w:rPr>
          <w:rFonts w:ascii="Verdana" w:hAnsi="Verdana"/>
          <w:sz w:val="20"/>
          <w:szCs w:val="20"/>
        </w:rPr>
        <w:br/>
      </w:r>
    </w:p>
    <w:p w14:paraId="7956E4E4" w14:textId="77777777" w:rsidR="009F7D44" w:rsidRDefault="00891CDA">
      <w:pPr>
        <w:pStyle w:val="Overskrift2"/>
        <w:rPr>
          <w:rFonts w:ascii="Verdana" w:hAnsi="Verdana"/>
          <w:color w:val="4F6228" w:themeColor="accent3" w:themeShade="80"/>
          <w:sz w:val="20"/>
          <w:szCs w:val="20"/>
        </w:rPr>
      </w:pPr>
      <w:r w:rsidRPr="003815CC">
        <w:rPr>
          <w:rFonts w:ascii="Verdana" w:hAnsi="Verdana"/>
          <w:color w:val="4F6228" w:themeColor="accent3" w:themeShade="80"/>
          <w:sz w:val="20"/>
          <w:szCs w:val="20"/>
        </w:rPr>
        <w:t>Instructor Details</w:t>
      </w:r>
    </w:p>
    <w:p w14:paraId="5CA662DD" w14:textId="77777777" w:rsidR="003815CC" w:rsidRPr="003815CC" w:rsidRDefault="003815CC" w:rsidP="003815CC"/>
    <w:p w14:paraId="1597FBF6" w14:textId="77777777" w:rsidR="009F7D44" w:rsidRPr="003815CC" w:rsidRDefault="00891CDA">
      <w:pPr>
        <w:rPr>
          <w:rFonts w:ascii="Verdana" w:hAnsi="Verdana"/>
          <w:sz w:val="20"/>
          <w:szCs w:val="20"/>
        </w:rPr>
      </w:pPr>
      <w:r w:rsidRPr="003815CC">
        <w:rPr>
          <w:rFonts w:ascii="Verdana" w:hAnsi="Verdana"/>
          <w:sz w:val="20"/>
          <w:szCs w:val="20"/>
        </w:rPr>
        <w:t>Name: __________________________</w:t>
      </w:r>
    </w:p>
    <w:p w14:paraId="02A9CD09" w14:textId="77777777" w:rsidR="009F7D44" w:rsidRPr="003815CC" w:rsidRDefault="00891CDA">
      <w:pPr>
        <w:rPr>
          <w:rFonts w:ascii="Verdana" w:hAnsi="Verdana"/>
          <w:sz w:val="20"/>
          <w:szCs w:val="20"/>
        </w:rPr>
      </w:pPr>
      <w:r w:rsidRPr="003815CC">
        <w:rPr>
          <w:rFonts w:ascii="Verdana" w:hAnsi="Verdana"/>
          <w:sz w:val="20"/>
          <w:szCs w:val="20"/>
        </w:rPr>
        <w:t>License Number: __________________________</w:t>
      </w:r>
    </w:p>
    <w:p w14:paraId="472B7C61" w14:textId="77777777" w:rsidR="009F7D44" w:rsidRDefault="00891CDA">
      <w:pPr>
        <w:rPr>
          <w:rFonts w:ascii="Verdana" w:hAnsi="Verdana"/>
          <w:sz w:val="20"/>
          <w:szCs w:val="20"/>
        </w:rPr>
      </w:pPr>
      <w:r w:rsidRPr="003815CC">
        <w:rPr>
          <w:rFonts w:ascii="Verdana" w:hAnsi="Verdana"/>
          <w:sz w:val="20"/>
          <w:szCs w:val="20"/>
        </w:rPr>
        <w:t>Position: __________________________</w:t>
      </w:r>
    </w:p>
    <w:p w14:paraId="7269BF8C" w14:textId="77777777" w:rsidR="003815CC" w:rsidRPr="003815CC" w:rsidRDefault="003815CC">
      <w:pPr>
        <w:rPr>
          <w:rFonts w:ascii="Verdana" w:hAnsi="Verdana"/>
          <w:sz w:val="20"/>
          <w:szCs w:val="20"/>
        </w:rPr>
      </w:pPr>
    </w:p>
    <w:p w14:paraId="6A4F7239" w14:textId="205A89C7" w:rsidR="009F7D44" w:rsidRDefault="00891CDA">
      <w:pPr>
        <w:rPr>
          <w:rFonts w:ascii="Verdana" w:hAnsi="Verdana"/>
          <w:sz w:val="20"/>
          <w:szCs w:val="20"/>
        </w:rPr>
      </w:pPr>
      <w:r w:rsidRPr="003815CC">
        <w:rPr>
          <w:rFonts w:ascii="Verdana" w:hAnsi="Verdana"/>
          <w:sz w:val="20"/>
          <w:szCs w:val="20"/>
        </w:rPr>
        <w:t>Signature</w:t>
      </w:r>
      <w:r w:rsidR="003815CC">
        <w:rPr>
          <w:rFonts w:ascii="Verdana" w:hAnsi="Verdana"/>
          <w:sz w:val="20"/>
          <w:szCs w:val="20"/>
        </w:rPr>
        <w:t>/Stamp</w:t>
      </w:r>
      <w:r w:rsidRPr="003815CC">
        <w:rPr>
          <w:rFonts w:ascii="Verdana" w:hAnsi="Verdana"/>
          <w:sz w:val="20"/>
          <w:szCs w:val="20"/>
        </w:rPr>
        <w:t>: __________________________</w:t>
      </w:r>
    </w:p>
    <w:p w14:paraId="3FCE8B24" w14:textId="77777777" w:rsidR="003815CC" w:rsidRPr="003815CC" w:rsidRDefault="003815CC">
      <w:pPr>
        <w:rPr>
          <w:rFonts w:ascii="Verdana" w:hAnsi="Verdana"/>
          <w:sz w:val="20"/>
          <w:szCs w:val="20"/>
        </w:rPr>
      </w:pPr>
    </w:p>
    <w:p w14:paraId="04DDF583" w14:textId="77777777" w:rsidR="009F7D44" w:rsidRPr="003815CC" w:rsidRDefault="00891CDA">
      <w:pPr>
        <w:rPr>
          <w:rFonts w:ascii="Verdana" w:hAnsi="Verdana"/>
          <w:sz w:val="20"/>
          <w:szCs w:val="20"/>
        </w:rPr>
      </w:pPr>
      <w:r w:rsidRPr="003815CC">
        <w:rPr>
          <w:rFonts w:ascii="Verdana" w:hAnsi="Verdana"/>
          <w:sz w:val="20"/>
          <w:szCs w:val="20"/>
        </w:rPr>
        <w:t>Date: __________________________</w:t>
      </w:r>
    </w:p>
    <w:sectPr w:rsidR="009F7D44" w:rsidRPr="003815CC" w:rsidSect="00891CDA">
      <w:headerReference w:type="default" r:id="rId8"/>
      <w:footerReference w:type="default" r:id="rId9"/>
      <w:pgSz w:w="12240" w:h="15840"/>
      <w:pgMar w:top="779" w:right="1800" w:bottom="1440" w:left="1800"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71E96" w14:textId="77777777" w:rsidR="003815CC" w:rsidRDefault="003815CC" w:rsidP="003815CC">
      <w:pPr>
        <w:spacing w:after="0" w:line="240" w:lineRule="auto"/>
      </w:pPr>
      <w:r>
        <w:separator/>
      </w:r>
    </w:p>
  </w:endnote>
  <w:endnote w:type="continuationSeparator" w:id="0">
    <w:p w14:paraId="422B374C" w14:textId="77777777" w:rsidR="003815CC" w:rsidRDefault="003815CC" w:rsidP="00381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381F" w14:textId="0B96BC11" w:rsidR="003815CC" w:rsidRPr="003815CC" w:rsidRDefault="003815CC" w:rsidP="003815CC">
    <w:pPr>
      <w:pStyle w:val="Sidefod"/>
      <w:jc w:val="right"/>
      <w:rPr>
        <w:rFonts w:ascii="Verdana" w:hAnsi="Verdana"/>
        <w:sz w:val="16"/>
        <w:szCs w:val="16"/>
        <w:lang w:val="da-DK"/>
      </w:rPr>
    </w:pPr>
    <w:r w:rsidRPr="003815CC">
      <w:rPr>
        <w:rFonts w:ascii="Verdana" w:hAnsi="Verdana"/>
        <w:sz w:val="16"/>
        <w:szCs w:val="16"/>
        <w:lang w:val="da-DK"/>
      </w:rPr>
      <w:t>Document version 2602025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62E22" w14:textId="77777777" w:rsidR="003815CC" w:rsidRDefault="003815CC" w:rsidP="003815CC">
      <w:pPr>
        <w:spacing w:after="0" w:line="240" w:lineRule="auto"/>
      </w:pPr>
      <w:r>
        <w:separator/>
      </w:r>
    </w:p>
  </w:footnote>
  <w:footnote w:type="continuationSeparator" w:id="0">
    <w:p w14:paraId="52A60BC8" w14:textId="77777777" w:rsidR="003815CC" w:rsidRDefault="003815CC" w:rsidP="00381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0F92" w14:textId="497AC3FC" w:rsidR="003815CC" w:rsidRPr="003815CC" w:rsidRDefault="003815CC" w:rsidP="003815CC">
    <w:pPr>
      <w:pStyle w:val="Overskrift1"/>
      <w:rPr>
        <w:rFonts w:ascii="Verdana" w:hAnsi="Verdana"/>
        <w:color w:val="4F6228" w:themeColor="accent3" w:themeShade="80"/>
      </w:rPr>
    </w:pPr>
    <w:r w:rsidRPr="003815CC">
      <w:rPr>
        <w:rFonts w:ascii="Verdana" w:hAnsi="Verdana"/>
        <w:noProof/>
        <w:color w:val="4F6228" w:themeColor="accent3" w:themeShade="80"/>
      </w:rPr>
      <w:drawing>
        <wp:anchor distT="0" distB="0" distL="114300" distR="114300" simplePos="0" relativeHeight="251660288" behindDoc="1" locked="0" layoutInCell="1" allowOverlap="1" wp14:anchorId="41FEEE93" wp14:editId="52CFCD49">
          <wp:simplePos x="0" y="0"/>
          <wp:positionH relativeFrom="column">
            <wp:posOffset>4092575</wp:posOffset>
          </wp:positionH>
          <wp:positionV relativeFrom="paragraph">
            <wp:posOffset>-259443</wp:posOffset>
          </wp:positionV>
          <wp:extent cx="2263140" cy="425450"/>
          <wp:effectExtent l="0" t="0" r="3810" b="0"/>
          <wp:wrapTight wrapText="bothSides">
            <wp:wrapPolygon edited="0">
              <wp:start x="0" y="0"/>
              <wp:lineTo x="0" y="11606"/>
              <wp:lineTo x="545" y="15475"/>
              <wp:lineTo x="1818" y="20310"/>
              <wp:lineTo x="2000" y="20310"/>
              <wp:lineTo x="4364" y="20310"/>
              <wp:lineTo x="21091" y="20310"/>
              <wp:lineTo x="21455" y="15475"/>
              <wp:lineTo x="21455" y="967"/>
              <wp:lineTo x="909" y="0"/>
              <wp:lineTo x="0" y="0"/>
            </wp:wrapPolygon>
          </wp:wrapTight>
          <wp:docPr id="1908036032" name="Billede 2" descr="Et billede, der indeholder tekst, Font/skrifttype, Grafik, grafisk desi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00255" name="Billede 2" descr="Et billede, der indeholder tekst, Font/skrifttype, Grafik, grafisk design&#10;&#10;Indhold genereret af kunstig intelligens kan være forkert."/>
                  <pic:cNvPicPr/>
                </pic:nvPicPr>
                <pic:blipFill>
                  <a:blip r:embed="rId1"/>
                  <a:stretch>
                    <a:fillRect/>
                  </a:stretch>
                </pic:blipFill>
                <pic:spPr>
                  <a:xfrm>
                    <a:off x="0" y="0"/>
                    <a:ext cx="2263140" cy="425450"/>
                  </a:xfrm>
                  <a:prstGeom prst="rect">
                    <a:avLst/>
                  </a:prstGeom>
                </pic:spPr>
              </pic:pic>
            </a:graphicData>
          </a:graphic>
          <wp14:sizeRelH relativeFrom="margin">
            <wp14:pctWidth>0</wp14:pctWidth>
          </wp14:sizeRelH>
          <wp14:sizeRelV relativeFrom="margin">
            <wp14:pctHeight>0</wp14:pctHeight>
          </wp14:sizeRelV>
        </wp:anchor>
      </w:drawing>
    </w:r>
    <w:r w:rsidRPr="003815CC">
      <w:rPr>
        <w:rFonts w:ascii="Verdana" w:hAnsi="Verdana"/>
        <w:color w:val="4F6228" w:themeColor="accent3" w:themeShade="80"/>
      </w:rPr>
      <w:t>Functional Speech Test for Cabin Crew</w:t>
    </w:r>
  </w:p>
  <w:p w14:paraId="7E6A0CB8" w14:textId="77777777" w:rsidR="003815CC" w:rsidRDefault="003815C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Opstilling-talellerbogst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Opstilling-talellerbogst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Opstilling-punktteg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Opstilling-punktteg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Opstilling-talellerbogst"/>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Opstilling-punkttegn"/>
      <w:lvlText w:val=""/>
      <w:lvlJc w:val="left"/>
      <w:pPr>
        <w:tabs>
          <w:tab w:val="num" w:pos="360"/>
        </w:tabs>
        <w:ind w:left="360" w:hanging="360"/>
      </w:pPr>
      <w:rPr>
        <w:rFonts w:ascii="Symbol" w:hAnsi="Symbol" w:hint="default"/>
      </w:rPr>
    </w:lvl>
  </w:abstractNum>
  <w:num w:numId="1" w16cid:durableId="2104497990">
    <w:abstractNumId w:val="8"/>
  </w:num>
  <w:num w:numId="2" w16cid:durableId="1916428018">
    <w:abstractNumId w:val="6"/>
  </w:num>
  <w:num w:numId="3" w16cid:durableId="420369497">
    <w:abstractNumId w:val="5"/>
  </w:num>
  <w:num w:numId="4" w16cid:durableId="399519974">
    <w:abstractNumId w:val="4"/>
  </w:num>
  <w:num w:numId="5" w16cid:durableId="1927882797">
    <w:abstractNumId w:val="7"/>
  </w:num>
  <w:num w:numId="6" w16cid:durableId="2055157750">
    <w:abstractNumId w:val="3"/>
  </w:num>
  <w:num w:numId="7" w16cid:durableId="1656301118">
    <w:abstractNumId w:val="2"/>
  </w:num>
  <w:num w:numId="8" w16cid:durableId="1648971560">
    <w:abstractNumId w:val="1"/>
  </w:num>
  <w:num w:numId="9" w16cid:durableId="116775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C1B52"/>
    <w:rsid w:val="001411BE"/>
    <w:rsid w:val="0015074B"/>
    <w:rsid w:val="001F3E5F"/>
    <w:rsid w:val="0029639D"/>
    <w:rsid w:val="00326F90"/>
    <w:rsid w:val="003815CC"/>
    <w:rsid w:val="006B0964"/>
    <w:rsid w:val="006C338F"/>
    <w:rsid w:val="00891CDA"/>
    <w:rsid w:val="009F7D44"/>
    <w:rsid w:val="00AA1D8D"/>
    <w:rsid w:val="00AE3D4A"/>
    <w:rsid w:val="00B47730"/>
    <w:rsid w:val="00BE670F"/>
    <w:rsid w:val="00CB0664"/>
    <w:rsid w:val="00F01F0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142E3F7"/>
  <w14:defaultImageDpi w14:val="300"/>
  <w15:docId w15:val="{BCD61E9D-4954-4C06-A639-1C661C32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Overskrift1">
    <w:name w:val="heading 1"/>
    <w:basedOn w:val="Normal"/>
    <w:next w:val="Normal"/>
    <w:link w:val="Overskrift1Teg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verskrift9">
    <w:name w:val="heading 9"/>
    <w:basedOn w:val="Normal"/>
    <w:next w:val="Normal"/>
    <w:link w:val="Overskrift9Teg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618BF"/>
    <w:pPr>
      <w:tabs>
        <w:tab w:val="center" w:pos="4680"/>
        <w:tab w:val="right" w:pos="9360"/>
      </w:tabs>
      <w:spacing w:after="0" w:line="240" w:lineRule="auto"/>
    </w:pPr>
  </w:style>
  <w:style w:type="character" w:customStyle="1" w:styleId="SidehovedTegn">
    <w:name w:val="Sidehoved Tegn"/>
    <w:basedOn w:val="Standardskrifttypeiafsnit"/>
    <w:link w:val="Sidehoved"/>
    <w:uiPriority w:val="99"/>
    <w:rsid w:val="00E618BF"/>
  </w:style>
  <w:style w:type="paragraph" w:styleId="Sidefod">
    <w:name w:val="footer"/>
    <w:basedOn w:val="Normal"/>
    <w:link w:val="SidefodTegn"/>
    <w:uiPriority w:val="99"/>
    <w:unhideWhenUsed/>
    <w:rsid w:val="00E618BF"/>
    <w:pPr>
      <w:tabs>
        <w:tab w:val="center" w:pos="4680"/>
        <w:tab w:val="right" w:pos="9360"/>
      </w:tabs>
      <w:spacing w:after="0" w:line="240" w:lineRule="auto"/>
    </w:pPr>
  </w:style>
  <w:style w:type="character" w:customStyle="1" w:styleId="SidefodTegn">
    <w:name w:val="Sidefod Tegn"/>
    <w:basedOn w:val="Standardskrifttypeiafsnit"/>
    <w:link w:val="Sidefod"/>
    <w:uiPriority w:val="99"/>
    <w:rsid w:val="00E618BF"/>
  </w:style>
  <w:style w:type="paragraph" w:styleId="Ingenafstand">
    <w:name w:val="No Spacing"/>
    <w:uiPriority w:val="1"/>
    <w:qFormat/>
    <w:rsid w:val="00FC693F"/>
    <w:pPr>
      <w:spacing w:after="0" w:line="240" w:lineRule="auto"/>
    </w:pPr>
  </w:style>
  <w:style w:type="character" w:customStyle="1" w:styleId="Overskrift1Tegn">
    <w:name w:val="Overskrift 1 Tegn"/>
    <w:basedOn w:val="Standardskrifttypeiafsnit"/>
    <w:link w:val="Oversk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FC693F"/>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FC693F"/>
    <w:rPr>
      <w:rFonts w:asciiTheme="majorHAnsi" w:eastAsiaTheme="majorEastAsia" w:hAnsiTheme="majorHAnsi" w:cstheme="majorBidi"/>
      <w:b/>
      <w:bCs/>
      <w:color w:val="4F81BD" w:themeColor="accent1"/>
    </w:rPr>
  </w:style>
  <w:style w:type="paragraph" w:styleId="Titel">
    <w:name w:val="Title"/>
    <w:basedOn w:val="Normal"/>
    <w:next w:val="Normal"/>
    <w:link w:val="TitelTeg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afsnit">
    <w:name w:val="List Paragraph"/>
    <w:basedOn w:val="Normal"/>
    <w:uiPriority w:val="34"/>
    <w:qFormat/>
    <w:rsid w:val="00FC693F"/>
    <w:pPr>
      <w:ind w:left="720"/>
      <w:contextualSpacing/>
    </w:pPr>
  </w:style>
  <w:style w:type="paragraph" w:styleId="Brdtekst">
    <w:name w:val="Body Text"/>
    <w:basedOn w:val="Normal"/>
    <w:link w:val="BrdtekstTegn"/>
    <w:uiPriority w:val="99"/>
    <w:unhideWhenUsed/>
    <w:rsid w:val="00AA1D8D"/>
    <w:pPr>
      <w:spacing w:after="120"/>
    </w:pPr>
  </w:style>
  <w:style w:type="character" w:customStyle="1" w:styleId="BrdtekstTegn">
    <w:name w:val="Brødtekst Tegn"/>
    <w:basedOn w:val="Standardskrifttypeiafsnit"/>
    <w:link w:val="Brdtekst"/>
    <w:uiPriority w:val="99"/>
    <w:rsid w:val="00AA1D8D"/>
  </w:style>
  <w:style w:type="paragraph" w:styleId="Brdtekst2">
    <w:name w:val="Body Text 2"/>
    <w:basedOn w:val="Normal"/>
    <w:link w:val="Brdtekst2Tegn"/>
    <w:uiPriority w:val="99"/>
    <w:unhideWhenUsed/>
    <w:rsid w:val="00AA1D8D"/>
    <w:pPr>
      <w:spacing w:after="120" w:line="480" w:lineRule="auto"/>
    </w:pPr>
  </w:style>
  <w:style w:type="character" w:customStyle="1" w:styleId="Brdtekst2Tegn">
    <w:name w:val="Brødtekst 2 Tegn"/>
    <w:basedOn w:val="Standardskrifttypeiafsnit"/>
    <w:link w:val="Brdtekst2"/>
    <w:uiPriority w:val="99"/>
    <w:rsid w:val="00AA1D8D"/>
  </w:style>
  <w:style w:type="paragraph" w:styleId="Brdtekst3">
    <w:name w:val="Body Text 3"/>
    <w:basedOn w:val="Normal"/>
    <w:link w:val="Brdtekst3Tegn"/>
    <w:uiPriority w:val="99"/>
    <w:unhideWhenUsed/>
    <w:rsid w:val="00AA1D8D"/>
    <w:pPr>
      <w:spacing w:after="120"/>
    </w:pPr>
    <w:rPr>
      <w:sz w:val="16"/>
      <w:szCs w:val="16"/>
    </w:rPr>
  </w:style>
  <w:style w:type="character" w:customStyle="1" w:styleId="Brdtekst3Tegn">
    <w:name w:val="Brødtekst 3 Tegn"/>
    <w:basedOn w:val="Standardskrifttypeiafsnit"/>
    <w:link w:val="Brdtekst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Opstilling-punkttegn">
    <w:name w:val="List Bullet"/>
    <w:basedOn w:val="Normal"/>
    <w:uiPriority w:val="99"/>
    <w:unhideWhenUsed/>
    <w:rsid w:val="00326F90"/>
    <w:pPr>
      <w:numPr>
        <w:numId w:val="1"/>
      </w:numPr>
      <w:contextualSpacing/>
    </w:pPr>
  </w:style>
  <w:style w:type="paragraph" w:styleId="Opstilling-punkttegn2">
    <w:name w:val="List Bullet 2"/>
    <w:basedOn w:val="Normal"/>
    <w:uiPriority w:val="99"/>
    <w:unhideWhenUsed/>
    <w:rsid w:val="00326F90"/>
    <w:pPr>
      <w:numPr>
        <w:numId w:val="2"/>
      </w:numPr>
      <w:contextualSpacing/>
    </w:pPr>
  </w:style>
  <w:style w:type="paragraph" w:styleId="Opstilling-punkttegn3">
    <w:name w:val="List Bullet 3"/>
    <w:basedOn w:val="Normal"/>
    <w:uiPriority w:val="99"/>
    <w:unhideWhenUsed/>
    <w:rsid w:val="00326F90"/>
    <w:pPr>
      <w:numPr>
        <w:numId w:val="3"/>
      </w:numPr>
      <w:contextualSpacing/>
    </w:pPr>
  </w:style>
  <w:style w:type="paragraph" w:styleId="Opstilling-talellerbogst">
    <w:name w:val="List Number"/>
    <w:basedOn w:val="Normal"/>
    <w:uiPriority w:val="99"/>
    <w:unhideWhenUsed/>
    <w:rsid w:val="00326F90"/>
    <w:pPr>
      <w:numPr>
        <w:numId w:val="5"/>
      </w:numPr>
      <w:contextualSpacing/>
    </w:pPr>
  </w:style>
  <w:style w:type="paragraph" w:styleId="Opstilling-talellerbogst2">
    <w:name w:val="List Number 2"/>
    <w:basedOn w:val="Normal"/>
    <w:uiPriority w:val="99"/>
    <w:unhideWhenUsed/>
    <w:rsid w:val="0029639D"/>
    <w:pPr>
      <w:numPr>
        <w:numId w:val="6"/>
      </w:numPr>
      <w:contextualSpacing/>
    </w:pPr>
  </w:style>
  <w:style w:type="paragraph" w:styleId="Opstilling-talellerbogst3">
    <w:name w:val="List Number 3"/>
    <w:basedOn w:val="Normal"/>
    <w:uiPriority w:val="99"/>
    <w:unhideWhenUsed/>
    <w:rsid w:val="0029639D"/>
    <w:pPr>
      <w:numPr>
        <w:numId w:val="7"/>
      </w:numPr>
      <w:contextualSpacing/>
    </w:pPr>
  </w:style>
  <w:style w:type="paragraph" w:styleId="Opstilling-forts">
    <w:name w:val="List Continue"/>
    <w:basedOn w:val="Normal"/>
    <w:uiPriority w:val="99"/>
    <w:unhideWhenUsed/>
    <w:rsid w:val="0029639D"/>
    <w:pPr>
      <w:spacing w:after="120"/>
      <w:ind w:left="360"/>
      <w:contextualSpacing/>
    </w:pPr>
  </w:style>
  <w:style w:type="paragraph" w:styleId="Opstilling-forts2">
    <w:name w:val="List Continue 2"/>
    <w:basedOn w:val="Normal"/>
    <w:uiPriority w:val="99"/>
    <w:unhideWhenUsed/>
    <w:rsid w:val="0029639D"/>
    <w:pPr>
      <w:spacing w:after="120"/>
      <w:ind w:left="720"/>
      <w:contextualSpacing/>
    </w:pPr>
  </w:style>
  <w:style w:type="paragraph" w:styleId="Opstilling-forts3">
    <w:name w:val="List Continue 3"/>
    <w:basedOn w:val="Normal"/>
    <w:uiPriority w:val="99"/>
    <w:unhideWhenUsed/>
    <w:rsid w:val="0029639D"/>
    <w:pPr>
      <w:spacing w:after="120"/>
      <w:ind w:left="1080"/>
      <w:contextualSpacing/>
    </w:pPr>
  </w:style>
  <w:style w:type="paragraph" w:styleId="Makrotekst">
    <w:name w:val="macro"/>
    <w:link w:val="MakrotekstTeg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Tegn">
    <w:name w:val="Makrotekst Tegn"/>
    <w:basedOn w:val="Standardskrifttypeiafsnit"/>
    <w:link w:val="Makrotekst"/>
    <w:uiPriority w:val="99"/>
    <w:rsid w:val="0029639D"/>
    <w:rPr>
      <w:rFonts w:ascii="Courier" w:hAnsi="Courier"/>
      <w:sz w:val="20"/>
      <w:szCs w:val="20"/>
    </w:rPr>
  </w:style>
  <w:style w:type="paragraph" w:styleId="Citat">
    <w:name w:val="Quote"/>
    <w:basedOn w:val="Normal"/>
    <w:next w:val="Normal"/>
    <w:link w:val="CitatTegn"/>
    <w:uiPriority w:val="29"/>
    <w:qFormat/>
    <w:rsid w:val="00FC693F"/>
    <w:rPr>
      <w:i/>
      <w:iCs/>
      <w:color w:val="000000" w:themeColor="text1"/>
    </w:rPr>
  </w:style>
  <w:style w:type="character" w:customStyle="1" w:styleId="CitatTegn">
    <w:name w:val="Citat Tegn"/>
    <w:basedOn w:val="Standardskrifttypeiafsnit"/>
    <w:link w:val="Citat"/>
    <w:uiPriority w:val="29"/>
    <w:rsid w:val="00FC693F"/>
    <w:rPr>
      <w:i/>
      <w:iCs/>
      <w:color w:val="000000" w:themeColor="text1"/>
    </w:rPr>
  </w:style>
  <w:style w:type="character" w:customStyle="1" w:styleId="Overskrift4Tegn">
    <w:name w:val="Overskrift 4 Tegn"/>
    <w:basedOn w:val="Standardskrifttypeiafsnit"/>
    <w:link w:val="Overskrift4"/>
    <w:uiPriority w:val="9"/>
    <w:semiHidden/>
    <w:rsid w:val="00FC693F"/>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FC693F"/>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FC693F"/>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FC693F"/>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FC693F"/>
    <w:rPr>
      <w:rFonts w:asciiTheme="majorHAnsi" w:eastAsiaTheme="majorEastAsia" w:hAnsiTheme="majorHAnsi" w:cstheme="majorBidi"/>
      <w:color w:val="4F81BD" w:themeColor="accent1"/>
      <w:sz w:val="20"/>
      <w:szCs w:val="20"/>
    </w:rPr>
  </w:style>
  <w:style w:type="character" w:customStyle="1" w:styleId="Overskrift9Tegn">
    <w:name w:val="Overskrift 9 Tegn"/>
    <w:basedOn w:val="Standardskrifttypeiafsnit"/>
    <w:link w:val="Oversk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illedtekst">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k">
    <w:name w:val="Strong"/>
    <w:basedOn w:val="Standardskrifttypeiafsnit"/>
    <w:uiPriority w:val="22"/>
    <w:qFormat/>
    <w:rsid w:val="00FC693F"/>
    <w:rPr>
      <w:b/>
      <w:bCs/>
    </w:rPr>
  </w:style>
  <w:style w:type="character" w:styleId="Fremhv">
    <w:name w:val="Emphasis"/>
    <w:basedOn w:val="Standardskrifttypeiafsnit"/>
    <w:uiPriority w:val="20"/>
    <w:qFormat/>
    <w:rsid w:val="00FC693F"/>
    <w:rPr>
      <w:i/>
      <w:iCs/>
    </w:rPr>
  </w:style>
  <w:style w:type="paragraph" w:styleId="Strktcitat">
    <w:name w:val="Intense Quote"/>
    <w:basedOn w:val="Normal"/>
    <w:next w:val="Normal"/>
    <w:link w:val="StrktcitatTeg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FC693F"/>
    <w:rPr>
      <w:b/>
      <w:bCs/>
      <w:i/>
      <w:iCs/>
      <w:color w:val="4F81BD" w:themeColor="accent1"/>
    </w:rPr>
  </w:style>
  <w:style w:type="character" w:styleId="Svagfremhvning">
    <w:name w:val="Subtle Emphasis"/>
    <w:basedOn w:val="Standardskrifttypeiafsnit"/>
    <w:uiPriority w:val="19"/>
    <w:qFormat/>
    <w:rsid w:val="00FC693F"/>
    <w:rPr>
      <w:i/>
      <w:iCs/>
      <w:color w:val="808080" w:themeColor="text1" w:themeTint="7F"/>
    </w:rPr>
  </w:style>
  <w:style w:type="character" w:styleId="Kraftigfremhvning">
    <w:name w:val="Intense Emphasis"/>
    <w:basedOn w:val="Standardskrifttypeiafsnit"/>
    <w:uiPriority w:val="21"/>
    <w:qFormat/>
    <w:rsid w:val="00FC693F"/>
    <w:rPr>
      <w:b/>
      <w:bCs/>
      <w:i/>
      <w:iCs/>
      <w:color w:val="4F81BD" w:themeColor="accent1"/>
    </w:rPr>
  </w:style>
  <w:style w:type="character" w:styleId="Svaghenvisning">
    <w:name w:val="Subtle Reference"/>
    <w:basedOn w:val="Standardskrifttypeiafsnit"/>
    <w:uiPriority w:val="31"/>
    <w:qFormat/>
    <w:rsid w:val="00FC693F"/>
    <w:rPr>
      <w:smallCaps/>
      <w:color w:val="C0504D" w:themeColor="accent2"/>
      <w:u w:val="single"/>
    </w:rPr>
  </w:style>
  <w:style w:type="character" w:styleId="Kraftighenvisning">
    <w:name w:val="Intense Reference"/>
    <w:basedOn w:val="Standardskrifttypeiafsnit"/>
    <w:uiPriority w:val="32"/>
    <w:qFormat/>
    <w:rsid w:val="00FC693F"/>
    <w:rPr>
      <w:b/>
      <w:bCs/>
      <w:smallCaps/>
      <w:color w:val="C0504D" w:themeColor="accent2"/>
      <w:spacing w:val="5"/>
      <w:u w:val="single"/>
    </w:rPr>
  </w:style>
  <w:style w:type="character" w:styleId="Bogenstitel">
    <w:name w:val="Book Title"/>
    <w:basedOn w:val="Standardskrifttypeiafsnit"/>
    <w:uiPriority w:val="33"/>
    <w:qFormat/>
    <w:rsid w:val="00FC693F"/>
    <w:rPr>
      <w:b/>
      <w:bCs/>
      <w:smallCaps/>
      <w:spacing w:val="5"/>
    </w:rPr>
  </w:style>
  <w:style w:type="paragraph" w:styleId="Overskrift">
    <w:name w:val="TOC Heading"/>
    <w:basedOn w:val="Overskrift1"/>
    <w:next w:val="Normal"/>
    <w:uiPriority w:val="39"/>
    <w:semiHidden/>
    <w:unhideWhenUsed/>
    <w:qFormat/>
    <w:rsid w:val="00FC693F"/>
    <w:pPr>
      <w:outlineLvl w:val="9"/>
    </w:pPr>
  </w:style>
  <w:style w:type="table" w:styleId="Tabel-Gitter">
    <w:name w:val="Table Grid"/>
    <w:basedOn w:val="Tabel-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
    <w:name w:val="Light Shading"/>
    <w:basedOn w:val="Tabel-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skygge-fremhvningsfarve2">
    <w:name w:val="Light Shading Accent 2"/>
    <w:basedOn w:val="Tabel-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liste">
    <w:name w:val="Light List"/>
    <w:basedOn w:val="Tabel-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liste-fremhvningsfarve2">
    <w:name w:val="Light List Accent 2"/>
    <w:basedOn w:val="Tabel-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tgitter">
    <w:name w:val="Light Grid"/>
    <w:basedOn w:val="Tabel-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ystgitter-fremhvningsfarve2">
    <w:name w:val="Light Grid Accent 2"/>
    <w:basedOn w:val="Tabel-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kygge1">
    <w:name w:val="Medium Shading 1"/>
    <w:basedOn w:val="Tabel-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e1">
    <w:name w:val="Medium List 1"/>
    <w:basedOn w:val="Tabel-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1-fremhvningsfarve2">
    <w:name w:val="Medium List 1 Accent 2"/>
    <w:basedOn w:val="Tabel-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2">
    <w:name w:val="Medium List 2"/>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itter1">
    <w:name w:val="Medium Grid 1"/>
    <w:basedOn w:val="Tabel-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rkliste">
    <w:name w:val="Dark List"/>
    <w:basedOn w:val="Tabel-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vetskygge">
    <w:name w:val="Colorful Shading"/>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vetliste">
    <w:name w:val="Colorful List"/>
    <w:basedOn w:val="Tabel-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gitter">
    <w:name w:val="Colorful Grid"/>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363</Words>
  <Characters>2215</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2573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Søren Carstens</cp:lastModifiedBy>
  <cp:revision>5</cp:revision>
  <cp:lastPrinted>2025-02-26T13:36:00Z</cp:lastPrinted>
  <dcterms:created xsi:type="dcterms:W3CDTF">2025-02-26T13:36:00Z</dcterms:created>
  <dcterms:modified xsi:type="dcterms:W3CDTF">2025-02-27T10:00:00Z</dcterms:modified>
  <cp:category/>
</cp:coreProperties>
</file>